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危险关系解密手记  危险关系剧本  精品套装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危险关系解密手记  危险关系剧本  精品套装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本书出售、求购地址：https://www.jiaokey.com/book/detail/14362186.html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关键词搜索：https://www.jiaokey.com/tag/危险关系解密手记  危险关系剧本  精品套装.html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