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5  世德纪  附录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5  世德纪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本书出售、求购地址：https://www.jiaokey.com/book/detail/14362161.html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关键词搜索：https://www.jiaokey.com/tag/王阳明全集  5  世德纪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