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2  书信  诗赋  杂著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2  书信  诗赋  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本书出售、求购地址：https://www.jiaokey.com/book/detail/14362158.html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关键词搜索：https://www.jiaokey.com/tag/王阳明全集  2  书信  诗赋  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