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城市发展比较研究  贵阳  南宁篇</w:t>
      </w:r>
    </w:p>
    <w:p>
      <w:r>
        <w:rPr>
          <w:rFonts w:ascii="宋体" w:hAnsi="宋体" w:eastAsia="宋体"/>
          <w:sz w:val="24"/>
        </w:rPr>
        <w:t>陈力主编；吴道军，余红副主编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城市发展比较研究  贵阳  南宁篇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陈力主编；吴道军，余红副主编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本书出售、求购地址：https://www.jiaokey.com/book/detail/14362152.html</w:t>
      </w:r>
    </w:p>
    <w:p>
      <w:r>
        <w:t>更多相关图书推荐：https://www.jiaokey.com</w:t>
      </w:r>
    </w:p>
    <w:p>
      <w:r>
        <w:t>陈力主编；吴道军，余红副主编 其他作品：https://www.jiaokey.com/tag/陈力主编；吴道军，余红副主编.html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关键词搜索：https://www.jiaokey.com/tag/城市发展比较研究  贵阳  南宁篇.html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