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书名：党政领导干部演讲学教程</w:t>
      </w:r>
    </w:p>
    <w:p>
      <w:r>
        <w:t>作者：姚友贤著</w:t>
      </w:r>
    </w:p>
    <w:p>
      <w:r>
        <w:t>出版社：北京:光明日报出版社,2013.07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党政领导干部演讲学教程 评论地址：https://www.jiaokey.com/book/detail/14362115.html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