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干部选学大讲堂  中央和国家机关司局级干部选学课程选编  第3辑</w:t>
      </w:r>
    </w:p>
    <w:p>
      <w:r>
        <w:rPr>
          <w:rFonts w:ascii="宋体" w:hAnsi="宋体" w:eastAsia="宋体"/>
          <w:sz w:val="24"/>
        </w:rPr>
        <w:t>中共中央组织部干部教育局编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干部选学大讲堂  中央和国家机关司局级干部选学课程选编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本书出售、求购地址：https://www.jiaokey.com/book/detail/14362078.html</w:t>
      </w:r>
    </w:p>
    <w:p>
      <w:r>
        <w:t>更多相关图书推荐：https://www.jiaokey.com</w:t>
      </w:r>
    </w:p>
    <w:p>
      <w:r>
        <w:t>中共中央组织部干部教育局编 其他作品：https://www.jiaokey.com/tag/中共中央组织部干部教育局编.html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关键词搜索：https://www.jiaokey.com/tag/干部选学大讲堂  中央和国家机关司局级干部选学课程选编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