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建设和谐家庭读本</w:t>
      </w:r>
    </w:p>
    <w:p>
      <w:r>
        <w:rPr>
          <w:rFonts w:ascii="宋体" w:hAnsi="宋体" w:eastAsia="宋体"/>
          <w:sz w:val="24"/>
        </w:rPr>
        <w:t>许通，何从强主编；阮杰飞，陈桂腾副主编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建设和谐家庭读本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许通，何从强主编；阮杰飞，陈桂腾副主编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本书出售、求购地址：https://www.jiaokey.com/book/detail/14362045.html</w:t>
      </w:r>
    </w:p>
    <w:p>
      <w:r>
        <w:t>更多相关图书推荐：https://www.jiaokey.com</w:t>
      </w:r>
    </w:p>
    <w:p>
      <w:r>
        <w:t>许通，何从强主编；阮杰飞，陈桂腾副主编 其他作品：https://www.jiaokey.com/tag/许通，何从强主编；阮杰飞，陈桂腾副主编.html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关键词搜索：https://www.jiaokey.com/tag/建设和谐家庭读本.html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