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领导干部必备的执政智慧与谋略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领导干部必备的执政智慧与谋略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本书出售、求购地址：https://www.jiaokey.com/book/detail/14362036.html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关键词搜索：https://www.jiaokey.com/tag/领导干部必备的执政智慧与谋略.html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