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书名：道与术  如何做好党校教师系列讲座</w:t>
      </w:r>
    </w:p>
    <w:p>
      <w:r>
        <w:t>作者：“一校两院”深化教学改革课题组组编</w:t>
      </w:r>
    </w:p>
    <w:p>
      <w:r>
        <w:t>出版社：大连：大连理工大学出版社</w:t>
      </w:r>
    </w:p>
    <w:p>
      <w:r>
        <w:t>出版日期：2014</w:t>
      </w:r>
    </w:p>
    <w:p>
      <w:r>
        <w:t>总页数：289</w:t>
      </w:r>
    </w:p>
    <w:p>
      <w:r>
        <w:t>更多请访问教客网: www.jiaokey.com</w:t>
      </w:r>
    </w:p>
    <w:p>
      <w:r>
        <w:t>道与术  如何做好党校教师系列讲座 评论地址：https://www.jiaokey.com/book/detail/14362014.html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