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南疆城市工业化发展模式  南宁市从工业园到工业带城市发展方式转型研究</w:t>
      </w:r>
    </w:p>
    <w:p>
      <w:r>
        <w:rPr>
          <w:rFonts w:ascii="宋体" w:hAnsi="宋体" w:eastAsia="宋体"/>
          <w:sz w:val="24"/>
        </w:rPr>
        <w:t>赵天宝著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南疆城市工业化发展模式  南宁市从工业园到工业带城市发展方式转型研究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本书出售、求购地址：https://www.jiaokey.com/book/detail/14362000.html</w:t>
      </w:r>
    </w:p>
    <w:p>
      <w:r>
        <w:t>更多相关图书推荐：https://www.jiaokey.com</w:t>
      </w:r>
    </w:p>
    <w:p>
      <w:r>
        <w:t>赵天宝著 其他作品：https://www.jiaokey.com/tag/赵天宝著.html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关键词搜索：https://www.jiaokey.com/tag/南疆城市工业化发展模式  南宁市从工业园到工业带城市发展方式转型研究.html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