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温良恭俭让丛书  恭</w:t>
      </w:r>
    </w:p>
    <w:p>
      <w:r>
        <w:rPr>
          <w:rFonts w:ascii="宋体" w:hAnsi="宋体" w:eastAsia="宋体"/>
          <w:sz w:val="24"/>
        </w:rPr>
        <w:t>中国农工民主党中央宣传部，中国农工民主党中央文体工作委员会主编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温良恭俭让丛书  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中国农工民主党中央宣传部，中国农工民主党中央文体工作委员会主编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本书出售、求购地址：https://www.jiaokey.com/book/detail/14361990.html</w:t>
      </w:r>
    </w:p>
    <w:p>
      <w:r>
        <w:t>更多相关图书推荐：https://www.jiaokey.com</w:t>
      </w:r>
    </w:p>
    <w:p>
      <w:r>
        <w:t>中国农工民主党中央宣传部，中国农工民主党中央文体工作委员会主编 其他作品：https://www.jiaokey.com/tag/中国农工民主党中央宣传部，中国农工民主党中央文体工作委员会主编.html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关键词搜索：https://www.jiaokey.com/tag/温良恭俭让丛书  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