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书名：江夏区第一次全国可移动文物普查工作报告</w:t>
      </w:r>
    </w:p>
    <w:p>
      <w:r>
        <w:t>作者：江夏&lt;font color=Red&gt;区&lt;/font&gt;第一次全国可移动文物普查领导小组，江夏&lt;font color=Red&gt;区&lt;/font&gt;文体旅游广电局编</w:t>
      </w:r>
    </w:p>
    <w:p>
      <w:r>
        <w:t>出版社：武汉:武汉出版社,2017.04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江夏区第一次全国可移动文物普查工作报告 评论地址：https://www.jiaokey.com/book/detail/14361981.html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