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服务场景中“其他顾客”线索对顾客满意的影响机制研究</w:t>
      </w:r>
    </w:p>
    <w:p>
      <w:r>
        <w:rPr>
          <w:rFonts w:ascii="宋体" w:hAnsi="宋体" w:eastAsia="宋体"/>
          <w:sz w:val="24"/>
        </w:rPr>
        <w:t>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服务场景中“其他顾客”线索对顾客满意的影响机制研究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本书出售、求购地址：https://www.jiaokey.com/book/detail/14361957.html</w:t>
      </w:r>
    </w:p>
    <w:p>
      <w:r>
        <w:t>更多相关图书推荐：https://www.jiaokey.com</w:t>
      </w:r>
    </w:p>
    <w:p>
      <w:r>
        <w:t>戢芳著 其他作品：https://www.jiaokey.com/tag/戢芳著.html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关键词搜索：https://www.jiaokey.com/tag/服务场景中“其他顾客”线索对顾客满意的影响机制研究.html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