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我与卡明斯基</w:t>
      </w:r>
    </w:p>
    <w:p>
      <w:r>
        <w:rPr>
          <w:rFonts w:ascii="宋体" w:hAnsi="宋体" w:eastAsia="宋体"/>
          <w:sz w:val="24"/>
        </w:rPr>
        <w:t>（德）丹尼尔·凯尔曼著；赵兴辰译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我与卡明斯基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（德）丹尼尔·凯尔曼著；赵兴辰译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本书出售、求购地址：https://www.jiaokey.com/book/detail/14361937.html</w:t>
      </w:r>
    </w:p>
    <w:p>
      <w:r>
        <w:t>更多相关图书推荐：https://www.jiaokey.com</w:t>
      </w:r>
    </w:p>
    <w:p>
      <w:r>
        <w:t>（德）丹尼尔·凯尔曼著；赵兴辰译 其他作品：https://www.jiaokey.com/tag/（德）丹尼尔·凯尔曼著；赵兴辰译.html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关键词搜索：https://www.jiaokey.com/tag/我与卡明斯基.html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