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柑橘产业经济与发展研究  2013</w:t>
      </w:r>
    </w:p>
    <w:p>
      <w:r>
        <w:rPr>
          <w:rFonts w:ascii="宋体" w:hAnsi="宋体" w:eastAsia="宋体"/>
          <w:sz w:val="24"/>
        </w:rPr>
        <w:t>祁春节等著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柑橘产业经济与发展研究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祁春节等著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本书出售、求购地址：https://www.jiaokey.com/book/detail/14361922.html</w:t>
      </w:r>
    </w:p>
    <w:p>
      <w:r>
        <w:t>更多相关图书推荐：https://www.jiaokey.com</w:t>
      </w:r>
    </w:p>
    <w:p>
      <w:r>
        <w:t>祁春节等著 其他作品：https://www.jiaokey.com/tag/祁春节等著.html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关键词搜索：https://www.jiaokey.com/tag/柑橘产业经济与发展研究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