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书名：中国资产管理行业报告  2017年  严监管环境下的资管行业转型</w:t>
      </w:r>
    </w:p>
    <w:p>
      <w:r>
        <w:t>作者：中国财富研究院星石投资编著</w:t>
      </w:r>
    </w:p>
    <w:p>
      <w:r>
        <w:t>出版社：北京:新华出版社,2017.10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中国资产管理行业报告  2017年  严监管环境下的资管行业转型 评论地址：https://www.jiaokey.com/book/detail/14361917.html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