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书名：勘破封神  2  阐截大战一场戏</w:t>
      </w:r>
    </w:p>
    <w:p>
      <w:r>
        <w:t>作者：叶之秋著</w:t>
      </w:r>
    </w:p>
    <w:p>
      <w:r>
        <w:t>出版社：北京:中国发展出版社,2017.12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勘破封神  2  阐截大战一场戏 评论地址：https://www.jiaokey.com/book/detail/14361878.html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