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书名：澳大利亚发展报告  2016-2017</w:t>
      </w:r>
    </w:p>
    <w:p>
      <w:r>
        <w:t>作者：孙有中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澳大利亚发展报告  2016-2017 评论地址：https://www.jiaokey.com/book/detail/14361876.html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