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书名：区块链革命  分布式自律型社会出现</w:t>
      </w:r>
    </w:p>
    <w:p>
      <w:r>
        <w:t>作者：（日）野口悠纪雄著；韩鸽译</w:t>
      </w:r>
    </w:p>
    <w:p>
      <w:r>
        <w:t>出版社：北京:东方出版社,2018.01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区块链革命  分布式自律型社会出现 评论地址：https://www.jiaokey.com/book/detail/14361873.html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