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WEB开发的身份和数据安全</w:t>
      </w:r>
    </w:p>
    <w:p>
      <w:r>
        <w:rPr>
          <w:rFonts w:ascii="宋体" w:hAnsi="宋体" w:eastAsia="宋体"/>
          <w:sz w:val="24"/>
        </w:rPr>
        <w:t>（美）乔纳森·勒布朗，蒂姆·梅塞施米特著；安道译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WEB开发的身份和数据安全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（美）乔纳森·勒布朗，蒂姆·梅塞施米特著；安道译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本书出售、求购地址：https://www.jiaokey.com/book/detail/14361854.html</w:t>
      </w:r>
    </w:p>
    <w:p>
      <w:r>
        <w:t>更多相关图书推荐：https://www.jiaokey.com</w:t>
      </w:r>
    </w:p>
    <w:p>
      <w:r>
        <w:t>（美）乔纳森·勒布朗，蒂姆·梅塞施米特著；安道译 其他作品：https://www.jiaokey.com/tag/（美）乔纳森·勒布朗，蒂姆·梅塞施米特著；安道译.html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关键词搜索：https://www.jiaokey.com/tag/WEB开发的身份和数据安全.html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