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数学天方夜谭  奇幻的经典数学冒险故事</w:t>
      </w:r>
    </w:p>
    <w:p>
      <w:r>
        <w:rPr>
          <w:rFonts w:ascii="宋体" w:hAnsi="宋体" w:eastAsia="宋体"/>
          <w:sz w:val="24"/>
        </w:rPr>
        <w:t>（巴西）马尔巴·塔罕著；郑明萱译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数学天方夜谭  奇幻的经典数学冒险故事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（巴西）马尔巴·塔罕著；郑明萱译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本书出售、求购地址：https://www.jiaokey.com/book/detail/14361851.html</w:t>
      </w:r>
    </w:p>
    <w:p>
      <w:r>
        <w:t>更多相关图书推荐：https://www.jiaokey.com</w:t>
      </w:r>
    </w:p>
    <w:p>
      <w:r>
        <w:t>（巴西）马尔巴·塔罕著；郑明萱译 其他作品：https://www.jiaokey.com/tag/（巴西）马尔巴·塔罕著；郑明萱译.html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关键词搜索：https://www.jiaokey.com/tag/数学天方夜谭  奇幻的经典数学冒险故事.html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