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心理控  赢得客户的细节与秘密</w:t>
      </w:r>
    </w:p>
    <w:p>
      <w:r>
        <w:rPr>
          <w:rFonts w:ascii="宋体" w:hAnsi="宋体" w:eastAsia="宋体"/>
          <w:sz w:val="24"/>
        </w:rPr>
        <w:t>（美）希恩·德玛著；卢东民译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心理控  赢得客户的细节与秘密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（美）希恩·德玛著；卢东民译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本书出售、求购地址：https://www.jiaokey.com/book/detail/14361848.html</w:t>
      </w:r>
    </w:p>
    <w:p>
      <w:r>
        <w:t>更多相关图书推荐：https://www.jiaokey.com</w:t>
      </w:r>
    </w:p>
    <w:p>
      <w:r>
        <w:t>（美）希恩·德玛著；卢东民译 其他作品：https://www.jiaokey.com/tag/（美）希恩·德玛著；卢东民译.html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关键词搜索：https://www.jiaokey.com/tag/心理控  赢得客户的细节与秘密.html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