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DSP技术实战从入门到精通  基于TI系列平台</w:t>
      </w:r>
    </w:p>
    <w:p>
      <w:r>
        <w:rPr>
          <w:rFonts w:ascii="宋体" w:hAnsi="宋体" w:eastAsia="宋体"/>
          <w:sz w:val="24"/>
        </w:rPr>
        <w:t>邓建华，管庆著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DSP技术实战从入门到精通  基于TI系列平台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邓建华，管庆著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本书出售、求购地址：https://www.jiaokey.com/book/detail/14361841.html</w:t>
      </w:r>
    </w:p>
    <w:p>
      <w:r>
        <w:t>更多相关图书推荐：https://www.jiaokey.com</w:t>
      </w:r>
    </w:p>
    <w:p>
      <w:r>
        <w:t>邓建华，管庆著 其他作品：https://www.jiaokey.com/tag/邓建华，管庆著.html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关键词搜索：https://www.jiaokey.com/tag/DSP技术实战从入门到精通  基于TI系列平台.html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