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书名：风中的财务自由之路  从民众到富有</w:t>
      </w:r>
    </w:p>
    <w:p>
      <w:r>
        <w:t>作者：风中著</w:t>
      </w:r>
    </w:p>
    <w:p>
      <w:r>
        <w:t>出版社：北京:光明日报出版社,2017.11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风中的财务自由之路  从民众到富有 评论地址：https://www.jiaokey.com/book/detail/14361829.html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