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书名：食品农产品认证及检验教程</w:t>
      </w:r>
    </w:p>
    <w:p>
      <w:r>
        <w:t>作者：付晓陆，马丽萍，汪少敏，王冬群，周南镚</w:t>
      </w:r>
    </w:p>
    <w:p>
      <w:r>
        <w:t>出版社：杭州:浙江大学出版社,2018.03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食品农产品认证及检验教程 评论地址：https://www.jiaokey.com/book/detail/14361809.html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