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典型鱼雷网式过滤器的试验研究及数值模拟</w:t>
      </w:r>
    </w:p>
    <w:p>
      <w:r>
        <w:rPr>
          <w:rFonts w:ascii="宋体" w:hAnsi="宋体" w:eastAsia="宋体"/>
          <w:sz w:val="24"/>
        </w:rPr>
        <w:t>阿力甫江·阿不里米提，虎胆·吐马尔白主编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典型鱼雷网式过滤器的试验研究及数值模拟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阿力甫江·阿不里米提，虎胆·吐马尔白主编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本书出售、求购地址：https://www.jiaokey.com/book/detail/14361806.html</w:t>
      </w:r>
    </w:p>
    <w:p>
      <w:r>
        <w:t>更多相关图书推荐：https://www.jiaokey.com</w:t>
      </w:r>
    </w:p>
    <w:p>
      <w:r>
        <w:t>阿力甫江·阿不里米提，虎胆·吐马尔白主编 其他作品：https://www.jiaokey.com/tag/阿力甫江·阿不里米提，虎胆·吐马尔白主编.html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关键词搜索：https://www.jiaokey.com/tag/典型鱼雷网式过滤器的试验研究及数值模拟.html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