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书名：新资源植物性食品的风险评估与风险管理  概念与原理</w:t>
      </w:r>
    </w:p>
    <w:p>
      <w:r>
        <w:t>作者：（丹）伊布·克努森，（丹）英奇·赛伯格</w:t>
      </w:r>
    </w:p>
    <w:p>
      <w:r>
        <w:t>出版社：上海:上海交通大学出版社,2017.12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新资源植物性食品的风险评估与风险管理  概念与原理 评论地址：https://www.jiaokey.com/book/detail/14361798.html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