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临床面部个性化审美分析  要素、原则和技术  第2版</w:t>
      </w:r>
    </w:p>
    <w:p>
      <w:r>
        <w:rPr>
          <w:rFonts w:ascii="宋体" w:hAnsi="宋体" w:eastAsia="宋体"/>
          <w:sz w:val="24"/>
        </w:rPr>
        <w:t>Fabio Meneghini， Paolo Biondi原著；于江译者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临床面部个性化审美分析  要素、原则和技术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Fabio Meneghini， Paolo Biondi原著；于江译者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本书出售、求购地址：https://www.jiaokey.com/book/detail/14361793.html</w:t>
      </w:r>
    </w:p>
    <w:p>
      <w:r>
        <w:t>更多相关图书推荐：https://www.jiaokey.com</w:t>
      </w:r>
    </w:p>
    <w:p>
      <w:r>
        <w:t>Fabio Meneghini， Paolo Biondi原著；于江译者 其他作品：https://www.jiaokey.com/tag/Fabio Meneghini， Paolo Biondi原著；于江译者.html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关键词搜索：https://www.jiaokey.com/tag/临床面部个性化审美分析  要素、原则和技术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