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CC+Illustrator CC平面设计实用教程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CC+Illustrator CC平面设计实用教程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本书出售、求购地址：https://www.jiaokey.com/book/detail/14361789.html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CC+Illustrator CC平面设计实用教程.html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