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大数据时代的软件工程  软件科学家与数据科学家的思维碰撞</w:t>
      </w:r>
    </w:p>
    <w:p>
      <w:r>
        <w:rPr>
          <w:rFonts w:ascii="宋体" w:hAnsi="宋体" w:eastAsia="宋体"/>
          <w:sz w:val="24"/>
        </w:rPr>
        <w:t>（美）蒂姆·孟席斯，劳里·威廉姆斯，托马斯·齐默尔曼编著；王永吉等译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大数据时代的软件工程  软件科学家与数据科学家的思维碰撞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（美）蒂姆·孟席斯，劳里·威廉姆斯，托马斯·齐默尔曼编著；王永吉等译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本书出售、求购地址：https://www.jiaokey.com/book/detail/14361787.html</w:t>
      </w:r>
    </w:p>
    <w:p>
      <w:r>
        <w:t>更多相关图书推荐：https://www.jiaokey.com</w:t>
      </w:r>
    </w:p>
    <w:p>
      <w:r>
        <w:t>（美）蒂姆·孟席斯，劳里·威廉姆斯，托马斯·齐默尔曼编著；王永吉等译 其他作品：https://www.jiaokey.com/tag/（美）蒂姆·孟席斯，劳里·威廉姆斯，托马斯·齐默尔曼编著；王永吉等译.html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关键词搜索：https://www.jiaokey.com/tag/大数据时代的软件工程  软件科学家与数据科学家的思维碰撞.html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