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大米及大豆制品中违法添加物检测技术</w:t>
      </w:r>
    </w:p>
    <w:p>
      <w:r>
        <w:rPr>
          <w:rFonts w:ascii="宋体" w:hAnsi="宋体" w:eastAsia="宋体"/>
          <w:sz w:val="24"/>
        </w:rPr>
        <w:t>阮长青，张东杰著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大米及大豆制品中违法添加物检测技术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阮长青，张东杰著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本书出售、求购地址：https://www.jiaokey.com/book/detail/14361786.html</w:t>
      </w:r>
    </w:p>
    <w:p>
      <w:r>
        <w:t>更多相关图书推荐：https://www.jiaokey.com</w:t>
      </w:r>
    </w:p>
    <w:p>
      <w:r>
        <w:t>阮长青，张东杰著 其他作品：https://www.jiaokey.com/tag/阮长青，张东杰著.html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关键词搜索：https://www.jiaokey.com/tag/大米及大豆制品中违法添加物检测技术.html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