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云端存储  Oracle ASM核心指南</w:t>
      </w:r>
    </w:p>
    <w:p>
      <w:r>
        <w:rPr>
          <w:rFonts w:ascii="宋体" w:hAnsi="宋体" w:eastAsia="宋体"/>
          <w:sz w:val="24"/>
        </w:rPr>
        <w:t>（印）NitinVengurlekar，PrasadBagal著；史跃东，徐林译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云端存储  Oracle ASM核心指南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（印）NitinVengurlekar，PrasadBagal著；史跃东，徐林译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本书出售、求购地址：https://www.jiaokey.com/book/detail/14361779.html</w:t>
      </w:r>
    </w:p>
    <w:p>
      <w:r>
        <w:t>更多相关图书推荐：https://www.jiaokey.com</w:t>
      </w:r>
    </w:p>
    <w:p>
      <w:r>
        <w:t>（印）NitinVengurlekar，PrasadBagal著；史跃东，徐林译 其他作品：https://www.jiaokey.com/tag/（印）NitinVengurlekar，PrasadBagal著；史跃东，徐林译.html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关键词搜索：https://www.jiaokey.com/tag/云端存储  Oracle ASM核心指南.html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