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在职消费与公司价值  以媒体治理为视角</w:t>
      </w:r>
    </w:p>
    <w:p>
      <w:r>
        <w:rPr>
          <w:rFonts w:ascii="宋体" w:hAnsi="宋体" w:eastAsia="宋体"/>
          <w:sz w:val="24"/>
        </w:rPr>
        <w:t>冯莉，梁彤缨著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在职消费与公司价值  以媒体治理为视角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冯莉，梁彤缨著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本书出售、求购地址：https://www.jiaokey.com/book/detail/14361777.html</w:t>
      </w:r>
    </w:p>
    <w:p>
      <w:r>
        <w:t>更多相关图书推荐：https://www.jiaokey.com</w:t>
      </w:r>
    </w:p>
    <w:p>
      <w:r>
        <w:t>冯莉，梁彤缨著 其他作品：https://www.jiaokey.com/tag/冯莉，梁彤缨著.html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关键词搜索：https://www.jiaokey.com/tag/在职消费与公司价值  以媒体治理为视角.html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