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细说Cortex M0开发  以LPC1114为例</w:t>
      </w:r>
    </w:p>
    <w:p>
      <w:r>
        <w:rPr>
          <w:rFonts w:ascii="宋体" w:hAnsi="宋体" w:eastAsia="宋体"/>
          <w:sz w:val="24"/>
        </w:rPr>
        <w:t>冯迅编著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细说Cortex M0开发  以LPC1114为例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本书出售、求购地址：https://www.jiaokey.com/book/detail/14361775.html</w:t>
      </w:r>
    </w:p>
    <w:p>
      <w:r>
        <w:t>更多相关图书推荐：https://www.jiaokey.com</w:t>
      </w:r>
    </w:p>
    <w:p>
      <w:r>
        <w:t>冯迅编著 其他作品：https://www.jiaokey.com/tag/冯迅编著.html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关键词搜索：https://www.jiaokey.com/tag/细说Cortex M0开发  以LPC1114为例.html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