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哥特建筑与雕塑装饰艺术  第2卷  重现哥特建筑与雕塑惊人的艺术魅力！</w:t>
      </w:r>
    </w:p>
    <w:p>
      <w:r>
        <w:rPr>
          <w:rFonts w:ascii="宋体" w:hAnsi="宋体" w:eastAsia="宋体"/>
          <w:sz w:val="24"/>
        </w:rPr>
        <w:t>曹峻川，甄影博编；（英）拉斐尔·布兰登，约书翰·亚瑟·布兰登绘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哥特建筑与雕塑装饰艺术  第2卷  重现哥特建筑与雕塑惊人的艺术魅力！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曹峻川，甄影博编；（英）拉斐尔·布兰登，约书翰·亚瑟·布兰登绘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本书出售、求购地址：https://www.jiaokey.com/book/detail/14361761.html</w:t>
      </w:r>
    </w:p>
    <w:p>
      <w:r>
        <w:t>更多相关图书推荐：https://www.jiaokey.com</w:t>
      </w:r>
    </w:p>
    <w:p>
      <w:r>
        <w:t>曹峻川，甄影博编；（英）拉斐尔·布兰登，约书翰·亚瑟·布兰登绘 其他作品：https://www.jiaokey.com/tag/曹峻川，甄影博编；（英）拉斐尔·布兰登，约书翰·亚瑟·布兰登绘.html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关键词搜索：https://www.jiaokey.com/tag/哥特建筑与雕塑装饰艺术  第2卷  重现哥特建筑与雕塑惊人的艺术魅力！.html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