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数论中的模函数与狄利克雷级数  第2版</w:t>
      </w:r>
    </w:p>
    <w:p>
      <w:r>
        <w:rPr>
          <w:rFonts w:ascii="宋体" w:hAnsi="宋体" w:eastAsia="宋体"/>
          <w:sz w:val="24"/>
        </w:rPr>
        <w:t>（美）T·M.阿普斯托著；冯贝叶译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数论中的模函数与狄利克雷级数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（美）T·M.阿普斯托著；冯贝叶译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本书出售、求购地址：https://www.jiaokey.com/book/detail/14361750.html</w:t>
      </w:r>
    </w:p>
    <w:p>
      <w:r>
        <w:t>更多相关图书推荐：https://www.jiaokey.com</w:t>
      </w:r>
    </w:p>
    <w:p>
      <w:r>
        <w:t>（美）T·M.阿普斯托著；冯贝叶译 其他作品：https://www.jiaokey.com/tag/（美）T·M.阿普斯托著；冯贝叶译.html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关键词搜索：https://www.jiaokey.com/tag/数论中的模函数与狄利克雷级数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