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多点地震动作用下卫生填埋场稳定性分析方法研究</w:t>
      </w:r>
    </w:p>
    <w:p>
      <w:r>
        <w:rPr>
          <w:rFonts w:ascii="宋体" w:hAnsi="宋体" w:eastAsia="宋体"/>
          <w:sz w:val="24"/>
        </w:rPr>
        <w:t>尚文涛著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多点地震动作用下卫生填埋场稳定性分析方法研究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本书出售、求购地址：https://www.jiaokey.com/book/detail/14361740.html</w:t>
      </w:r>
    </w:p>
    <w:p>
      <w:r>
        <w:t>更多相关图书推荐：https://www.jiaokey.com</w:t>
      </w:r>
    </w:p>
    <w:p>
      <w:r>
        <w:t>尚文涛著 其他作品：https://www.jiaokey.com/tag/尚文涛著.html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关键词搜索：https://www.jiaokey.com/tag/多点地震动作用下卫生填埋场稳定性分析方法研究.html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