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  危险的梦话  2017年  第3卷  总第32卷</w:t>
      </w:r>
    </w:p>
    <w:p>
      <w:r>
        <w:t>作者：潘洗尘等主编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读诗  危险的梦话  2017年  第3卷  总第32卷 评论地址：https://www.jiaokey.com/book/detail/14361736.html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