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逃离奥斯维辛</w:t>
      </w:r>
    </w:p>
    <w:p>
      <w:r>
        <w:rPr>
          <w:rFonts w:ascii="宋体" w:hAnsi="宋体" w:eastAsia="宋体"/>
          <w:sz w:val="24"/>
        </w:rPr>
        <w:t>（匈牙利）米克罗&lt;font color=Red&gt;斯&lt;/font&gt;·尼兹利著；周仁华，孙志明译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17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逃离奥斯维辛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（匈牙利）米克罗&lt;font color=Red&gt;斯&lt;/font&gt;·尼兹利著；周仁华，孙志明译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自传体小说－匈牙利－现代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本书出售、求购地址：https://www.jiaokey.com/book/detail/14361734.html</w:t>
      </w:r>
    </w:p>
    <w:p>
      <w:r>
        <w:t>更多相关图书推荐：https://www.jiaokey.com</w:t>
      </w:r>
    </w:p>
    <w:p>
      <w:r>
        <w:t>（匈牙利）米克罗&lt;font color=Red&gt;斯&lt;/font&gt;·尼兹利著；周仁华，孙志明译 其他作品：https://www.jiaokey.com/tag/（匈牙利）米克罗&lt;font color=Red&gt;斯&lt;/font&gt;·尼兹利著；周仁华，孙志明译.html</w:t>
      </w:r>
    </w:p>
    <w:p>
      <w:r>
        <w:t>武汉:长江文艺出版社,2017.12 出版图书：https://www.jiaokey.com/tag/武汉:长江文艺出版社,2017.12.html</w:t>
      </w:r>
    </w:p>
    <w:p>
      <w:r>
        <w:t>关键词搜索：https://www.jiaokey.com/tag/自传体小说－匈牙利－现代.html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