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MERN全栈开发  使用Mongo Express React和Node</w:t>
      </w:r>
    </w:p>
    <w:p>
      <w:r>
        <w:rPr>
          <w:rFonts w:ascii="宋体" w:hAnsi="宋体" w:eastAsia="宋体"/>
          <w:sz w:val="24"/>
        </w:rPr>
        <w:t>（美）VansanSubramanian著；杜伟，柴晓伟，涂曙光译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MERN全栈开发  使用Mongo Express React和Node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（美）VansanSubramanian著；杜伟，柴晓伟，涂曙光译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本书出售、求购地址：https://www.jiaokey.com/book/detail/14361730.html</w:t>
      </w:r>
    </w:p>
    <w:p>
      <w:r>
        <w:t>更多相关图书推荐：https://www.jiaokey.com</w:t>
      </w:r>
    </w:p>
    <w:p>
      <w:r>
        <w:t>（美）VansanSubramanian著；杜伟，柴晓伟，涂曙光译 其他作品：https://www.jiaokey.com/tag/（美）VansanSubramanian著；杜伟，柴晓伟，涂曙光译.html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关键词搜索：https://www.jiaokey.com/tag/MERN全栈开发  使用Mongo Express React和Node.html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