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出生、生命和死亡  根据西藏医学和大圆满教法</w:t>
      </w:r>
    </w:p>
    <w:p>
      <w:r>
        <w:rPr>
          <w:rFonts w:ascii="宋体" w:hAnsi="宋体" w:eastAsia="宋体"/>
          <w:sz w:val="24"/>
        </w:rPr>
        <w:t>南开诺布著；Wilson Wei译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出生、生命和死亡  根据西藏医学和大圆满教法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南开诺布著；Wilson Wei译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本书出售、求购地址：https://www.jiaokey.com/book/detail/14361706.html</w:t>
      </w:r>
    </w:p>
    <w:p>
      <w:r>
        <w:t>更多相关图书推荐：https://www.jiaokey.com</w:t>
      </w:r>
    </w:p>
    <w:p>
      <w:r>
        <w:t>南开诺布著；Wilson Wei译 其他作品：https://www.jiaokey.com/tag/南开诺布著；Wilson Wei译.html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关键词搜索：https://www.jiaokey.com/tag/出生、生命和死亡  根据西藏医学和大圆满教法.html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