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书名：图解穴位贴敷疗法</w:t>
      </w:r>
    </w:p>
    <w:p>
      <w:r>
        <w:t>作者：郭笑冬著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图解穴位贴敷疗法 评论地址：https://www.jiaokey.com/book/detail/14361691.html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