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书名：中共上海市奉贤区历史实录  2011-2016</w:t>
      </w:r>
    </w:p>
    <w:p>
      <w:r>
        <w:t>作者：中共上海市奉贤&lt;font color=Red&gt;区&lt;/font&gt;委党史研究室编</w:t>
      </w:r>
    </w:p>
    <w:p>
      <w:r>
        <w:t>出版社：上海:上海人民出版社,2017.07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中共上海市奉贤区历史实录  2011-2016 评论地址：https://www.jiaokey.com/book/detail/14361665.html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