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小说叙事与舞台交流  简论现当代小说的舞台剧改编</w:t>
      </w:r>
    </w:p>
    <w:p>
      <w:r>
        <w:rPr>
          <w:rFonts w:ascii="宋体" w:hAnsi="宋体" w:eastAsia="宋体"/>
          <w:sz w:val="24"/>
        </w:rPr>
        <w:t>尹永华著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小说叙事与舞台交流  简论现当代小说的舞台剧改编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本书出售、求购地址：https://www.jiaokey.com/book/detail/14361600.html</w:t>
      </w:r>
    </w:p>
    <w:p>
      <w:r>
        <w:t>更多相关图书推荐：https://www.jiaokey.com</w:t>
      </w:r>
    </w:p>
    <w:p>
      <w:r>
        <w:t>尹永华著 其他作品：https://www.jiaokey.com/tag/尹永华著.html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关键词搜索：https://www.jiaokey.com/tag/小说叙事与舞台交流  简论现当代小说的舞台剧改编.html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