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城市的精神  全球化时代，城市何以安顿我们  修订本</w:t>
      </w:r>
    </w:p>
    <w:p>
      <w:r>
        <w:rPr>
          <w:rFonts w:ascii="宋体" w:hAnsi="宋体" w:eastAsia="宋体"/>
          <w:sz w:val="24"/>
        </w:rPr>
        <w:t>（加）贝淡宁，（以）艾维纳著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城市的精神  全球化时代，城市何以安顿我们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（加）贝淡宁，（以）艾维纳著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本书出售、求购地址：https://www.jiaokey.com/book/detail/14361570.html</w:t>
      </w:r>
    </w:p>
    <w:p>
      <w:r>
        <w:t>更多相关图书推荐：https://www.jiaokey.com</w:t>
      </w:r>
    </w:p>
    <w:p>
      <w:r>
        <w:t>（加）贝淡宁，（以）艾维纳著 其他作品：https://www.jiaokey.com/tag/（加）贝淡宁，（以）艾维纳著.html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关键词搜索：https://www.jiaokey.com/tag/城市的精神  全球化时代，城市何以安顿我们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