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名家游记  墨西哥与爱尔兰行记</w:t>
      </w:r>
    </w:p>
    <w:p>
      <w:r>
        <w:rPr>
          <w:rFonts w:ascii="宋体" w:hAnsi="宋体" w:eastAsia="宋体"/>
          <w:sz w:val="24"/>
        </w:rPr>
        <w:t>（英）戴维·赫伯特·劳伦斯，（德）海因里希·伯尔著；李正栓，徐珊珊，杨立秋译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名家游记  墨西哥与爱尔兰行记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（英）戴维·赫伯特·劳伦斯，（德）海因里希·伯尔著；李正栓，徐珊珊，杨立秋译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本书出售、求购地址：https://www.jiaokey.com/book/detail/14361562.html</w:t>
      </w:r>
    </w:p>
    <w:p>
      <w:r>
        <w:t>更多相关图书推荐：https://www.jiaokey.com</w:t>
      </w:r>
    </w:p>
    <w:p>
      <w:r>
        <w:t>（英）戴维·赫伯特·劳伦斯，（德）海因里希·伯尔著；李正栓，徐珊珊，杨立秋译 其他作品：https://www.jiaokey.com/tag/（英）戴维·赫伯特·劳伦斯，（德）海因里希·伯尔著；李正栓，徐珊珊，杨立秋译.html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关键词搜索：https://www.jiaokey.com/tag/名家游记  墨西哥与爱尔兰行记.html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