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胜利丛书  抗击，1937-1945</w:t>
      </w:r>
    </w:p>
    <w:p>
      <w:r>
        <w:rPr>
          <w:rFonts w:ascii="宋体" w:hAnsi="宋体" w:eastAsia="宋体"/>
          <w:sz w:val="24"/>
        </w:rPr>
        <w:t>吴清丽，江南，宋国才主编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胜利丛书  抗击，1937-1945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吴清丽，江南，宋国才主编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本书出售、求购地址：https://www.jiaokey.com/book/detail/14361555.html</w:t>
      </w:r>
    </w:p>
    <w:p>
      <w:r>
        <w:t>更多相关图书推荐：https://www.jiaokey.com</w:t>
      </w:r>
    </w:p>
    <w:p>
      <w:r>
        <w:t>吴清丽，江南，宋国才主编 其他作品：https://www.jiaokey.com/tag/吴清丽，江南，宋国才主编.html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关键词搜索：https://www.jiaokey.com/tag/胜利丛书  抗击，1937-1945.html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