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书名：两岸宝缘周亚特藏品撷珍</w:t>
      </w:r>
    </w:p>
    <w:p>
      <w:r>
        <w:t>作者：周亚特编著</w:t>
      </w:r>
    </w:p>
    <w:p>
      <w:r>
        <w:t>出版社：北京:团结出版社,2016.12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两岸宝缘周亚特藏品撷珍 评论地址：https://www.jiaokey.com/book/detail/14361506.html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