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书名：西北联大  抗战烽火中的一段传奇</w:t>
      </w:r>
    </w:p>
    <w:p>
      <w:r>
        <w:t>作者：张在军著</w:t>
      </w:r>
    </w:p>
    <w:p>
      <w:r>
        <w:t>出版社：北京:金城出版社,2017.09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西北联大  抗战烽火中的一段传奇 评论地址：https://www.jiaokey.com/book/detail/14361460.html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