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胜在自贸区  赵晓雷和他的团队论自贸区与“一带一路”建设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胜在自贸区  赵晓雷和他的团队论自贸区与“一带一路”建设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本书出售、求购地址：https://www.jiaokey.com/book/detail/14361414.html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关键词搜索：https://www.jiaokey.com/tag/胜在自贸区  赵晓雷和他的团队论自贸区与“一带一路”建设.html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